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27 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571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Салимова </w:t>
      </w:r>
      <w:r>
        <w:rPr>
          <w:rFonts w:ascii="Times New Roman CYR" w:eastAsia="Times New Roman CYR" w:hAnsi="Times New Roman CYR" w:cs="Times New Roman CYR"/>
          <w:b/>
          <w:bCs/>
        </w:rPr>
        <w:t>Мирносира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Одинаевича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19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2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586250220007368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17.05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информацией по начислению;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Салимова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Мирносира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Одинаевича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тысячи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пятисот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1 500)</w:t>
      </w:r>
      <w:r>
        <w:rPr>
          <w:rFonts w:ascii="Times New Roman CYR" w:eastAsia="Times New Roman CYR" w:hAnsi="Times New Roman CYR" w:cs="Times New Roman CYR"/>
        </w:rPr>
        <w:t xml:space="preserve">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0412365400285005712520159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1rplc-30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30">
    <w:name w:val="cat-UserDefined grp-2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